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书名：抓阶级斗争  促春耕生产  藏文</w:t>
      </w:r>
    </w:p>
    <w:p>
      <w:r>
        <w:t>作者：</w:t>
      </w:r>
    </w:p>
    <w:p>
      <w:r>
        <w:t>出版社：北京:民族出版社,1976.02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抓阶级斗争  促春耕生产  藏文 评论地址：https://www.jiaokey.com/book/detail/40302228.html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