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《实践论》解说  蒙文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《实践论》解说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本书出售、求购地址：https://www.jiaokey.com/book/detail/40302157.html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关键词搜索：https://www.jiaokey.com/tag/《实践论》解说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