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《矛盾论》解说  蒙文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《矛盾论》解说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本书出售、求购地址：https://www.jiaokey.com/book/detail/40302156.html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关键词搜索：https://www.jiaokey.com/tag/《矛盾论》解说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