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战斗的贡巴草原  藏文</w:t>
      </w:r>
    </w:p>
    <w:p>
      <w:r>
        <w:rPr>
          <w:rFonts w:ascii="宋体" w:hAnsi="宋体" w:eastAsia="宋体"/>
          <w:sz w:val="24"/>
        </w:rPr>
        <w:t>中共甘南藏族自治州委员会宣传部，碌曲县革命委员会办公室编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战斗的贡巴草原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中共甘南藏族自治州委员会宣传部，碌曲县革命委员会办公室编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本书出售、求购地址：https://www.jiaokey.com/book/detail/40302121.html</w:t>
      </w:r>
    </w:p>
    <w:p>
      <w:r>
        <w:t>更多相关图书推荐：https://www.jiaokey.com</w:t>
      </w:r>
    </w:p>
    <w:p>
      <w:r>
        <w:t>中共甘南藏族自治州委员会宣传部，碌曲县革命委员会办公室编 其他作品：https://www.jiaokey.com/tag/中共甘南藏族自治州委员会宣传部，碌曲县革命委员会办公室编.html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关键词搜索：https://www.jiaokey.com/tag/战斗的贡巴草原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