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DOCUMENTS OF CLINICAL DIAGNOSIS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DOCUMENTS OF CLINICAL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本书出售、求购地址：https://www.jiaokey.com/book/detail/40302118.html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第二军医大学出版社 出版图书：https://www.jiaokey.com/tag/第二军医大学出版社.html</w:t>
      </w:r>
    </w:p>
    <w:p>
      <w:r>
        <w:t>关键词搜索：https://www.jiaokey.com/tag/MEDICAL DOCUMENTS OF CLINICAL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