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作者：（德）尼采著</w:t>
      </w:r>
    </w:p>
    <w:p>
      <w:r>
        <w:t>出版社：兰州：甘肃民族出版社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论道德的谱系 评论地址：https://www.jiaokey.com/book/detail/40302063.html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