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蒙古族土地所有制特征研究  蒙古文</w:t>
      </w:r>
    </w:p>
    <w:p>
      <w:r>
        <w:rPr>
          <w:rFonts w:ascii="宋体" w:hAnsi="宋体" w:eastAsia="宋体"/>
          <w:sz w:val="24"/>
        </w:rPr>
        <w:t>额尔敦所布，萨日娜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蒙古族土地所有制特征研究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额尔敦所布，萨日娜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本书出售、求购地址：https://www.jiaokey.com/book/detail/40302061.html</w:t>
      </w:r>
    </w:p>
    <w:p>
      <w:r>
        <w:t>更多相关图书推荐：https://www.jiaokey.com</w:t>
      </w:r>
    </w:p>
    <w:p>
      <w:r>
        <w:t>额尔敦所布，萨日娜 其他作品：https://www.jiaokey.com/tag/额尔敦所布，萨日娜.html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关键词搜索：https://www.jiaokey.com/tag/蒙古族土地所有制特征研究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