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蒙古博尔济吉忒氏族谱  蒙古文</w:t>
      </w:r>
    </w:p>
    <w:p>
      <w:r>
        <w:rPr>
          <w:rFonts w:ascii="宋体" w:hAnsi="宋体" w:eastAsia="宋体"/>
          <w:sz w:val="24"/>
        </w:rPr>
        <w:t>纳古单夫，阿尔达扎布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蒙古博尔济吉忒氏族谱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纳古单夫，阿尔达扎布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本书出售、求购地址：https://www.jiaokey.com/book/detail/40302057.html</w:t>
      </w:r>
    </w:p>
    <w:p>
      <w:r>
        <w:t>更多相关图书推荐：https://www.jiaokey.com</w:t>
      </w:r>
    </w:p>
    <w:p>
      <w:r>
        <w:t>纳古单夫，阿尔达扎布 其他作品：https://www.jiaokey.com/tag/纳古单夫，阿尔达扎布.html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关键词搜索：https://www.jiaokey.com/tag/蒙古博尔济吉忒氏族谱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