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INDEX TO BIBLIOGRAPHY OF SCIENTIFIC AND INDUSTRIAL REPORTS VOL. I-VI</w:t>
      </w:r>
    </w:p>
    <w:p>
      <w:r>
        <w:rPr>
          <w:rFonts w:ascii="宋体" w:hAnsi="宋体" w:eastAsia="宋体"/>
          <w:sz w:val="24"/>
        </w:rPr>
        <w:t>JOHN C.GREEN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INDEX TO BIBLIOGRAPHY OF SCIENTIFIC AND INDUSTRIAL REPORTS VOL. I-VI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DEPT. OF COMMERCE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本书出售、求购地址：https://www.jiaokey.com/book/detail/40302018.html</w:t>
      </w:r>
    </w:p>
    <w:p>
      <w:r>
        <w:t>更多相关图书推荐：https://www.jiaokey.com</w:t>
      </w:r>
    </w:p>
    <w:p>
      <w:r>
        <w:t>JOHN C.GREEN 其他作品：https://www.jiaokey.com/tag/JOHN C.GREEN.html</w:t>
      </w:r>
    </w:p>
    <w:p>
      <w:r>
        <w:t>DEPT. OF COMMERCE 出版图书：https://www.jiaokey.com/tag/DEPT. OF COMMERCE.html</w:t>
      </w:r>
    </w:p>
    <w:p>
      <w:r>
        <w:t>关键词搜索：https://www.jiaokey.com/tag/INDEX TO BIBLIOGRAPHY OF SCIENTIFIC AND INDUSTRIAL REPORTS VOL. I-VI.html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