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新世纪大学英语视听说教程  1  教师手册  英文</w:t>
      </w:r>
    </w:p>
    <w:p>
      <w:r>
        <w:rPr>
          <w:rFonts w:ascii="宋体" w:hAnsi="宋体" w:eastAsia="宋体"/>
          <w:sz w:val="24"/>
        </w:rPr>
        <w:t>（美）Susan Stempleski等编著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新世纪大学英语视听说教程  1  教师手册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（美）Susan Stempleski等编著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本书出售、求购地址：https://www.jiaokey.com/book/detail/40301918.html</w:t>
      </w:r>
    </w:p>
    <w:p>
      <w:r>
        <w:t>更多相关图书推荐：https://www.jiaokey.com</w:t>
      </w:r>
    </w:p>
    <w:p>
      <w:r>
        <w:t>（美）Susan Stempleski等编著 其他作品：https://www.jiaokey.com/tag/（美）Susan Stempleski等编著.html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关键词搜索：https://www.jiaokey.com/tag/新世纪大学英语视听说教程  1  教师手册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