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 Underground to Independent  Alternative Film Culture in Contemporary China</w:t>
      </w:r>
    </w:p>
    <w:p>
      <w:r>
        <w:rPr>
          <w:rFonts w:ascii="宋体" w:hAnsi="宋体" w:eastAsia="宋体"/>
          <w:sz w:val="24"/>
        </w:rPr>
        <w:t>Paul G.Pickowicz  Yingjin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 Underground to Independent  Alternative Film Culture in Contemporary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G.Pickowicz  Yingjin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本书出售、求购地址：https://www.jiaokey.com/book/detail/40301888.html</w:t>
      </w:r>
    </w:p>
    <w:p>
      <w:r>
        <w:t>更多相关图书推荐：https://www.jiaokey.com</w:t>
      </w:r>
    </w:p>
    <w:p>
      <w:r>
        <w:t>Paul G.Pickowicz  Yingjin Zhang 其他作品：https://www.jiaokey.com/tag/Paul G.Pickowicz  Yingjin Zhang.html</w:t>
      </w:r>
    </w:p>
    <w:p>
      <w:r>
        <w:t>关键词搜索：https://www.jiaokey.com/tag/Form Underground to Independent  Alternative Film Culture in Contemporary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