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英藏对照外国幽默故事选  英、藏文</w:t>
      </w:r>
    </w:p>
    <w:p>
      <w:r>
        <w:rPr>
          <w:rFonts w:ascii="宋体" w:hAnsi="宋体" w:eastAsia="宋体"/>
          <w:sz w:val="24"/>
        </w:rPr>
        <w:t>江村多加，丹增平措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英藏对照外国幽默故事选  英、藏文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江村多加，丹增平措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本书出售、求购地址：https://www.jiaokey.com/book/detail/40301735.html</w:t>
      </w:r>
    </w:p>
    <w:p>
      <w:r>
        <w:t>更多相关图书推荐：https://www.jiaokey.com</w:t>
      </w:r>
    </w:p>
    <w:p>
      <w:r>
        <w:t>江村多加，丹增平措 其他作品：https://www.jiaokey.com/tag/江村多加，丹增平措.html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关键词搜索：https://www.jiaokey.com/tag/英藏对照外国幽默故事选  英、藏文.html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