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书名：道·乃袋、嗄·关巴、特·那木吉拉作品评论集  蒙古文</w:t>
      </w:r>
    </w:p>
    <w:p>
      <w:r>
        <w:t>作者：布·阿木尔达来，道·叶尔达</w:t>
      </w:r>
    </w:p>
    <w:p>
      <w:r>
        <w:t>出版社：乌鲁木齐:新疆人民出版社,2002.07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道·乃袋、嗄·关巴、特·那木吉拉作品评论集  蒙古文 评论地址：https://www.jiaokey.com/book/detail/40301713.html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