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从土司到公仆  解放前后的杨复兴  藏文</w:t>
      </w:r>
    </w:p>
    <w:p>
      <w:r>
        <w:rPr>
          <w:rFonts w:ascii="宋体" w:hAnsi="宋体" w:eastAsia="宋体"/>
          <w:sz w:val="24"/>
        </w:rPr>
        <w:t>看召本，杨士宏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从土司到公仆  解放前后的杨复兴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看召本，杨士宏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本书出售、求购地址：https://www.jiaokey.com/book/detail/40301668.html</w:t>
      </w:r>
    </w:p>
    <w:p>
      <w:r>
        <w:t>更多相关图书推荐：https://www.jiaokey.com</w:t>
      </w:r>
    </w:p>
    <w:p>
      <w:r>
        <w:t>看召本，杨士宏 其他作品：https://www.jiaokey.com/tag/看召本，杨士宏.html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关键词搜索：https://www.jiaokey.com/tag/从土司到公仆  解放前后的杨复兴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