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蒙古民间聊斋志异  蒙古文</w:t>
      </w:r>
    </w:p>
    <w:p>
      <w:r>
        <w:rPr>
          <w:rFonts w:ascii="宋体" w:hAnsi="宋体" w:eastAsia="宋体"/>
          <w:sz w:val="24"/>
        </w:rPr>
        <w:t>波烈沁·达尔罕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蒙古民间聊斋志异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波烈沁·达尔罕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本书出售、求购地址：https://www.jiaokey.com/book/detail/40301666.html</w:t>
      </w:r>
    </w:p>
    <w:p>
      <w:r>
        <w:t>更多相关图书推荐：https://www.jiaokey.com</w:t>
      </w:r>
    </w:p>
    <w:p>
      <w:r>
        <w:t>波烈沁·达尔罕 其他作品：https://www.jiaokey.com/tag/波烈沁·达尔罕.html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关键词搜索：https://www.jiaokey.com/tag/蒙古民间聊斋志异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