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明明白白上公堂</w:t>
      </w:r>
    </w:p>
    <w:p>
      <w:r>
        <w:rPr>
          <w:rFonts w:ascii="宋体" w:hAnsi="宋体" w:eastAsia="宋体"/>
          <w:sz w:val="24"/>
        </w:rPr>
        <w:t>范向阳，潘勇锋编著；吾买尔江·阿木提译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明明白白上公堂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范向阳，潘勇锋编著；吾买尔江·阿木提译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本书出售、求购地址：https://www.jiaokey.com/book/detail/40301658.html</w:t>
      </w:r>
    </w:p>
    <w:p>
      <w:r>
        <w:t>更多相关图书推荐：https://www.jiaokey.com</w:t>
      </w:r>
    </w:p>
    <w:p>
      <w:r>
        <w:t>范向阳，潘勇锋编著；吾买尔江·阿木提译 其他作品：https://www.jiaokey.com/tag/范向阳，潘勇锋编著；吾买尔江·阿木提译.html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关键词搜索：https://www.jiaokey.com/tag/明明白白上公堂.html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