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FIRSTPERSON NEW MEDIA AS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FIRSTPERSON NEW MEDIA AS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本书出售、求购地址：https://www.jiaokey.com/book/detail/40301519.html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关键词搜索：https://www.jiaokey.com/tag/FIRSTPERSON NEW MEDIA AS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