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BRITAIN AND THE AMERICAN REVOLUTION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BRITAIN AND THE AMERICAN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本书出售、求购地址：https://www.jiaokey.com/book/detail/40301504.html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关键词搜索：https://www.jiaokey.com/tag/BRITAIN AND THE AMERICAN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