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Oil Recovery by Surfactant and Polymer Flooding</w:t>
      </w:r>
    </w:p>
    <w:p>
      <w:r>
        <w:rPr>
          <w:rFonts w:ascii="宋体" w:hAnsi="宋体" w:eastAsia="宋体"/>
          <w:sz w:val="24"/>
        </w:rPr>
        <w:t>D.O.SHAH  R.S.SCHECHTER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Oil Recovery by Surfactant and Polymer Flooding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D.O.SHAH  R.S.SCHECHTER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本书出售、求购地址：https://www.jiaokey.com/book/detail/40301461.html</w:t>
      </w:r>
    </w:p>
    <w:p>
      <w:r>
        <w:t>更多相关图书推荐：https://www.jiaokey.com</w:t>
      </w:r>
    </w:p>
    <w:p>
      <w:r>
        <w:t>D.O.SHAH  R.S.SCHECHTER 其他作品：https://www.jiaokey.com/tag/D.O.SHAH  R.S.SCHECHTER.html</w:t>
      </w:r>
    </w:p>
    <w:p>
      <w:r>
        <w:t>关键词搜索：https://www.jiaokey.com/tag/Improved Oil Recovery by Surfactant and Polymer Flooding.html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