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ENCYCLOPEDiC DiCTiONARY  Of  ExPLORATiON CEOPHySiCS  Society of Exploration Geophysicists</w:t>
      </w:r>
    </w:p>
    <w:p>
      <w:r>
        <w:rPr>
          <w:rFonts w:ascii="宋体" w:hAnsi="宋体" w:eastAsia="宋体"/>
          <w:sz w:val="24"/>
        </w:rPr>
        <w:t>Robert E.Sheriff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ENCYCLOPEDiC DiCTiONARY  Of  ExPLORATiON CEOPHySiCS  Society of Exploration Geophysicists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E.Sheriff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本书出售、求购地址：https://www.jiaokey.com/book/detail/40301393.html</w:t>
      </w:r>
    </w:p>
    <w:p>
      <w:r>
        <w:t>更多相关图书推荐：https://www.jiaokey.com</w:t>
      </w:r>
    </w:p>
    <w:p>
      <w:r>
        <w:t>Robert E.Sheriff 其他作品：https://www.jiaokey.com/tag/Robert E.Sheriff.html</w:t>
      </w:r>
    </w:p>
    <w:p>
      <w:r>
        <w:t>关键词搜索：https://www.jiaokey.com/tag/ENCYCLOPEDiC DiCTiONARY  Of  ExPLORATiON CEOPHySiCS  Society of Exploration Geophysicists.html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