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TRANSACTIONS  OF THE  SPWLA  THIRTY-FOURTH  ANNUAL LOGGING SYMPOSIUM  VOLUME I  Papers A-EE  Sponsored by  Calgary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TRANSACTIONS  OF THE  SPWLA  THIRTY-FOURTH  ANNUAL LOGGING SYMPOSIUM  VOLUME I  Papers A-EE  Sponsored by  Calgary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本书出售、求购地址：https://www.jiaokey.com/book/detail/40301378.html</w:t>
      </w:r>
    </w:p>
    <w:p>
      <w:r>
        <w:t>更多相关图书推荐：https://www.jiaokey.com</w:t>
      </w:r>
    </w:p>
    <w:p>
      <w:r>
        <w:t>关键词搜索：https://www.jiaokey.com/tag/TRANSACTIONS  OF THE  SPWLA  THIRTY-FOURTH  ANNUAL LOGGING SYMPOSIUM  VOLUME I  Papers A-EE  Sponsored by  Calgary.html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