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Alaska North Slope  Oil-Rock Correlation Study  Analysis Of North Slope Crude  AAPG Studies in Geology # 20</w:t>
      </w:r>
    </w:p>
    <w:p>
      <w:r>
        <w:rPr>
          <w:rFonts w:ascii="宋体" w:hAnsi="宋体" w:eastAsia="宋体"/>
          <w:sz w:val="24"/>
        </w:rPr>
        <w:t>Leslie B.Magoon  George E.Claypool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Alaska North Slope  Oil-Rock Correlation Study  Analysis Of North Slope Crude  AAPG Studies in Geology #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B.Magoon  George E.Claypool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本书出售、求购地址：https://www.jiaokey.com/book/detail/40301344.html</w:t>
      </w:r>
    </w:p>
    <w:p>
      <w:r>
        <w:t>更多相关图书推荐：https://www.jiaokey.com</w:t>
      </w:r>
    </w:p>
    <w:p>
      <w:r>
        <w:t>Leslie B.Magoon  George E.Claypool 其他作品：https://www.jiaokey.com/tag/Leslie B.Magoon  George E.Claypool.html</w:t>
      </w:r>
    </w:p>
    <w:p>
      <w:r>
        <w:t>关键词搜索：https://www.jiaokey.com/tag/Alaska North Slope  Oil-Rock Correlation Study  Analysis Of North Slope Crude  AAPG Studies in Geology #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