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Petroleum Engineering and  Development Studies  Volume 1  Fundamentals Of  Casing Design</w:t>
      </w:r>
    </w:p>
    <w:p>
      <w:r>
        <w:rPr>
          <w:rFonts w:ascii="宋体" w:hAnsi="宋体" w:eastAsia="宋体"/>
          <w:sz w:val="24"/>
        </w:rPr>
        <w:t>Hussain Rabia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Petroleum Engineering and  Development Studies  Volume 1  Fundamentals Of  Casing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Hussain Rabia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本书出售、求购地址：https://www.jiaokey.com/book/detail/40301317.html</w:t>
      </w:r>
    </w:p>
    <w:p>
      <w:r>
        <w:t>更多相关图书推荐：https://www.jiaokey.com</w:t>
      </w:r>
    </w:p>
    <w:p>
      <w:r>
        <w:t>Hussain Rabia 其他作品：https://www.jiaokey.com/tag/Hussain Rabia.html</w:t>
      </w:r>
    </w:p>
    <w:p>
      <w:r>
        <w:t>关键词搜索：https://www.jiaokey.com/tag/Petroleum Engineering and  Development Studies  Volume 1  Fundamentals Of  Casing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