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DEOARTMENT OF TRANSPORTAION  UNITED STATES COAST GUARD  Office of  RESEARCH &amp; DEVELOPMENT</w:t>
      </w:r>
    </w:p>
    <w:p>
      <w:r>
        <w:rPr>
          <w:rFonts w:ascii="宋体" w:hAnsi="宋体" w:eastAsia="宋体"/>
          <w:sz w:val="24"/>
        </w:rPr>
        <w:t>Frank A.March  Robert L.Beach  Richard P.Bishop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DEOARTMENT OF TRANSPORTAION  UNITED STATES COAST GUARD  Office of  RESEARCH &amp;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A.March  Robert L.Beach  Richard P.Bishop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本书出售、求购地址：https://www.jiaokey.com/book/detail/40301283.html</w:t>
      </w:r>
    </w:p>
    <w:p>
      <w:r>
        <w:t>更多相关图书推荐：https://www.jiaokey.com</w:t>
      </w:r>
    </w:p>
    <w:p>
      <w:r>
        <w:t>Frank A.March  Robert L.Beach  Richard P.Bishop 其他作品：https://www.jiaokey.com/tag/Frank A.March  Robert L.Beach  Richard P.Bishop.html</w:t>
      </w:r>
    </w:p>
    <w:p>
      <w:r>
        <w:t>关键词搜索：https://www.jiaokey.com/tag/DEOARTMENT OF TRANSPORTAION  UNITED STATES COAST GUARD  Office of  RESEARCH &amp;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