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VOLUME 1B-OIL  FOURTH DOE SYMPOSIUM ON ENHANCED OIL &amp; GAS RECOVERY &amp; IMPROVED DRILLING METHODS  Tulsa</w:t>
      </w:r>
    </w:p>
    <w:p>
      <w:r>
        <w:rPr>
          <w:rFonts w:ascii="宋体" w:hAnsi="宋体" w:eastAsia="宋体"/>
          <w:sz w:val="24"/>
        </w:rPr>
        <w:t>Art Director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VOLUME 1B-OIL  FOURTH DOE SYMPOSIUM ON ENHANCED OIL &amp; GAS RECOVERY &amp; IMPROVED DRILLING METHODS  Tulsa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 Director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本书出售、求购地址：https://www.jiaokey.com/book/detail/40301271.html</w:t>
      </w:r>
    </w:p>
    <w:p>
      <w:r>
        <w:t>更多相关图书推荐：https://www.jiaokey.com</w:t>
      </w:r>
    </w:p>
    <w:p>
      <w:r>
        <w:t>Art Director 其他作品：https://www.jiaokey.com/tag/Art Director.html</w:t>
      </w:r>
    </w:p>
    <w:p>
      <w:r>
        <w:t>关键词搜索：https://www.jiaokey.com/tag/PROCEEDINGS  VOLUME 1B-OIL  FOURTH DOE SYMPOSIUM ON ENHANCED OIL &amp; GAS RECOVERY &amp; IMPROVED DRILLING METHODS  Tulsa.html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