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建筑安装工程施工图集 （第三版） 1 消防 电梯 保温 水泵 风机工程</w:t>
      </w:r>
    </w:p>
    <w:p>
      <w:r>
        <w:rPr>
          <w:rFonts w:ascii="宋体" w:hAnsi="宋体" w:eastAsia="宋体"/>
          <w:sz w:val="24"/>
        </w:rPr>
        <w:t>张志勇  徐立君  牛保平  王云平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建筑安装工程施工图集 （第三版） 1 消防 电梯 保温 水泵 风机工程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  徐立君  牛保平  王云平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本书出售、求购地址：https://www.jiaokey.com/book/detail/40300937.html</w:t>
      </w:r>
    </w:p>
    <w:p>
      <w:r>
        <w:t>更多相关图书推荐：https://www.jiaokey.com</w:t>
      </w:r>
    </w:p>
    <w:p>
      <w:r>
        <w:t>张志勇  徐立君  牛保平  王云平 其他作品：https://www.jiaokey.com/tag/张志勇  徐立君  牛保平  王云平.html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关键词搜索：https://www.jiaokey.com/tag/建筑安装工程施工图集 （第三版） 1 消防 电梯 保温 水泵 风机工程.html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