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非线性纤维光学  第3版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非线性纤维光学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本书出售、求购地址：https://www.jiaokey.com/book/detail/40300847.html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关键词搜索：https://www.jiaokey.com/tag/非线性纤维光学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