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表示论基本教程  影印版</w:t>
      </w:r>
    </w:p>
    <w:p>
      <w:r>
        <w:rPr>
          <w:rFonts w:ascii="宋体" w:hAnsi="宋体" w:eastAsia="宋体"/>
          <w:sz w:val="24"/>
        </w:rPr>
        <w:t>William Fulton Joe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表示论基本教程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Fulton Joe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本书出售、求购地址：https://www.jiaokey.com/book/detail/40300845.html</w:t>
      </w:r>
    </w:p>
    <w:p>
      <w:r>
        <w:t>更多相关图书推荐：https://www.jiaokey.com</w:t>
      </w:r>
    </w:p>
    <w:p>
      <w:r>
        <w:t>William Fulton Joe Harris 其他作品：https://www.jiaokey.com/tag/William Fulton Joe Harris.html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关键词搜索：https://www.jiaokey.com/tag/表示论基本教程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