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书名：噶举中观论注释  藏文</w:t>
      </w:r>
    </w:p>
    <w:p>
      <w:r>
        <w:t>作者：夏秋巴松注释</w:t>
      </w:r>
    </w:p>
    <w:p>
      <w:r>
        <w:t>出版社：成都:四川民族出版社,2002.12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噶举中观论注释  藏文 评论地址：https://www.jiaokey.com/book/detail/40300843.html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