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福乐知慧  哲理小说  维吾尔文</w:t>
      </w:r>
    </w:p>
    <w:p>
      <w:r>
        <w:rPr>
          <w:rFonts w:ascii="宋体" w:hAnsi="宋体" w:eastAsia="宋体"/>
          <w:sz w:val="24"/>
        </w:rPr>
        <w:t>玉苏甫·哈斯·哈吉甫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福乐知慧  哲理小说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玉苏甫·哈斯·哈吉甫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本书出售、求购地址：https://www.jiaokey.com/book/detail/40300815.html</w:t>
      </w:r>
    </w:p>
    <w:p>
      <w:r>
        <w:t>更多相关图书推荐：https://www.jiaokey.com</w:t>
      </w:r>
    </w:p>
    <w:p>
      <w:r>
        <w:t>玉苏甫·哈斯·哈吉甫 其他作品：https://www.jiaokey.com/tag/玉苏甫·哈斯·哈吉甫.html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关键词搜索：https://www.jiaokey.com/tag/福乐知慧  哲理小说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