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三国志·普书·宋书  二十四史中亚部分择译  维吾尔文</w:t>
      </w:r>
    </w:p>
    <w:p>
      <w:r>
        <w:rPr>
          <w:rFonts w:ascii="宋体" w:hAnsi="宋体" w:eastAsia="宋体"/>
          <w:sz w:val="24"/>
        </w:rPr>
        <w:t>（普）陈寿，（唐）房玄龄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三国志·普书·宋书  二十四史中亚部分择译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（普）陈寿，（唐）房玄龄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本书出售、求购地址：https://www.jiaokey.com/book/detail/40300787.html</w:t>
      </w:r>
    </w:p>
    <w:p>
      <w:r>
        <w:t>更多相关图书推荐：https://www.jiaokey.com</w:t>
      </w:r>
    </w:p>
    <w:p>
      <w:r>
        <w:t>（普）陈寿，（唐）房玄龄 其他作品：https://www.jiaokey.com/tag/（普）陈寿，（唐）房玄龄.html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关键词搜索：https://www.jiaokey.com/tag/三国志·普书·宋书  二十四史中亚部分择译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