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书名：回鹘汗国的经济和社会制度  10-14世纪  中央细亚历史资料  维吾尔文</w:t>
      </w:r>
    </w:p>
    <w:p>
      <w:r>
        <w:t>作者：（俄）吉洪诺夫</w:t>
      </w:r>
    </w:p>
    <w:p>
      <w:r>
        <w:t>出版社：乌鲁木齐:新疆人民出版社,2000.12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回鹘汗国的经济和社会制度  10-14世纪  中央细亚历史资料  维吾尔文 评论地址：https://www.jiaokey.com/book/detail/40300729.html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