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书名：噶当派源流</w:t>
      </w:r>
    </w:p>
    <w:p>
      <w:r>
        <w:t>作者：列钦·贡嘎坚赞著</w:t>
      </w:r>
    </w:p>
    <w:p>
      <w:r>
        <w:t>出版社：拉萨:西藏人民出版社,2003.12</w:t>
      </w:r>
    </w:p>
    <w:p>
      <w:r>
        <w:t>出版日期：</w:t>
      </w:r>
    </w:p>
    <w:p>
      <w:r>
        <w:t>总页数：830</w:t>
      </w:r>
    </w:p>
    <w:p>
      <w:r>
        <w:t>更多请访问教客网: www.jiaokey.com</w:t>
      </w:r>
    </w:p>
    <w:p>
      <w:r>
        <w:t>噶当派源流 评论地址：https://www.jiaokey.com/book/detail/40300696.html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