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书名：上帝之鞭  阿提拉  维吾尔文</w:t>
      </w:r>
    </w:p>
    <w:p>
      <w:r>
        <w:t>作者：优素甫江·亚森</w:t>
      </w:r>
    </w:p>
    <w:p>
      <w:r>
        <w:t>出版社：乌鲁木齐:新疆人民出版社,2000.09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上帝之鞭  阿提拉  维吾尔文 评论地址：https://www.jiaokey.com/book/detail/40300693.html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