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书名：语言巨匠  麻赫穆德·喀什噶里  维吾尔文</w:t>
      </w:r>
    </w:p>
    <w:p>
      <w:r>
        <w:t>作者：（土耳其）乌力库塔西尔</w:t>
      </w:r>
    </w:p>
    <w:p>
      <w:r>
        <w:t>出版社：乌鲁木齐:新疆人民出版社,2000.08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语言巨匠  麻赫穆德·喀什噶里  维吾尔文 评论地址：https://www.jiaokey.com/book/detail/40300691.html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