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决定中国命运的二十八天  粉碎“四人帮”纪实  维吾尔文</w:t>
      </w:r>
    </w:p>
    <w:p>
      <w:r>
        <w:rPr>
          <w:rFonts w:ascii="宋体" w:hAnsi="宋体" w:eastAsia="宋体"/>
          <w:sz w:val="24"/>
        </w:rPr>
        <w:t>石东斌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决定中国命运的二十八天  粉碎“四人帮”纪实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本书出售、求购地址：https://www.jiaokey.com/book/detail/40300679.html</w:t>
      </w:r>
    </w:p>
    <w:p>
      <w:r>
        <w:t>更多相关图书推荐：https://www.jiaokey.com</w:t>
      </w:r>
    </w:p>
    <w:p>
      <w:r>
        <w:t>石东斌 其他作品：https://www.jiaokey.com/tag/石东斌.html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关键词搜索：https://www.jiaokey.com/tag/决定中国命运的二十八天  粉碎“四人帮”纪实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