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FAR EASTERN TALES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FAR EASTERN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本书出售、求购地址：https://www.jiaokey.com/book/detail/40300589.html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关键词搜索：https://www.jiaokey.com/tag/MORE FAR EASTERN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