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a Positive No  How to Say No and Still Get to Yes</w:t>
      </w:r>
    </w:p>
    <w:p>
      <w:r>
        <w:rPr>
          <w:rFonts w:ascii="宋体" w:hAnsi="宋体" w:eastAsia="宋体"/>
          <w:sz w:val="24"/>
        </w:rPr>
        <w:t>WILLIAM 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a Positive No  How to Say No and Still Get to 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本书出售、求购地址：https://www.jiaokey.com/book/detail/40300579.html</w:t>
      </w:r>
    </w:p>
    <w:p>
      <w:r>
        <w:t>更多相关图书推荐：https://www.jiaokey.com</w:t>
      </w:r>
    </w:p>
    <w:p>
      <w:r>
        <w:t>WILLIAM URY 其他作品：https://www.jiaokey.com/tag/WILLIAM URY.html</w:t>
      </w:r>
    </w:p>
    <w:p>
      <w:r>
        <w:t>关键词搜索：https://www.jiaokey.com/tag/The Power of a Positive No  How to Say No and Still Get to 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