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DBJECTS have glass!  An Introduction to Programming With Java</w:t>
      </w:r>
    </w:p>
    <w:p>
      <w:r>
        <w:rPr>
          <w:rFonts w:ascii="宋体" w:hAnsi="宋体" w:eastAsia="宋体"/>
          <w:sz w:val="24"/>
        </w:rPr>
        <w:t>David A.Poplawski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DBJECTS have glass!  An Introduction to Programming With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A.Poplawski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本书出售、求购地址：https://www.jiaokey.com/book/detail/40300558.html</w:t>
      </w:r>
    </w:p>
    <w:p>
      <w:r>
        <w:t>更多相关图书推荐：https://www.jiaokey.com</w:t>
      </w:r>
    </w:p>
    <w:p>
      <w:r>
        <w:t>David A.Poplawski 其他作品：https://www.jiaokey.com/tag/David A.Poplawski.html</w:t>
      </w:r>
    </w:p>
    <w:p>
      <w:r>
        <w:t>关键词搜索：https://www.jiaokey.com/tag/DBJECTS have glass!  An Introduction to Programming With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