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Collision Detection in Interactive 3D Environments</w:t>
      </w:r>
    </w:p>
    <w:p>
      <w:r>
        <w:rPr>
          <w:rFonts w:ascii="宋体" w:hAnsi="宋体" w:eastAsia="宋体"/>
          <w:sz w:val="24"/>
        </w:rPr>
        <w:t>Gino van den Bergen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Collision Detection in Interactive 3D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Gino van den Bergen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本书出售、求购地址：https://www.jiaokey.com/book/detail/40300551.html</w:t>
      </w:r>
    </w:p>
    <w:p>
      <w:r>
        <w:t>更多相关图书推荐：https://www.jiaokey.com</w:t>
      </w:r>
    </w:p>
    <w:p>
      <w:r>
        <w:t>Gino van den Bergen 其他作品：https://www.jiaokey.com/tag/Gino van den Bergen.html</w:t>
      </w:r>
    </w:p>
    <w:p>
      <w:r>
        <w:t>关键词搜索：https://www.jiaokey.com/tag/Collision Detection in Interactive 3D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