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NEW AMERICAN ROGET’S COLLEGE THESAURUS INDICTIONARY 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NEW AMERICAN ROGET’S COLLEGE THESAURUS INDICTIONARY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本书出售、求购地址：https://www.jiaokey.com/book/detail/40300526.html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关键词搜索：https://www.jiaokey.com/tag/TEH NEW AMERICAN ROGET’S COLLEGE THESAURUS INDICTIONARY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