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THIRTEEN BOOKS OF EUCLID’S ELEMENTS:TRANSLATED FROM THE TEXT OF HEIBERG WITH INTRODUCTION AND COMMENTARY VOL. I</w:t>
      </w:r>
    </w:p>
    <w:p>
      <w:r>
        <w:rPr>
          <w:rFonts w:ascii="宋体" w:hAnsi="宋体" w:eastAsia="宋体"/>
          <w:sz w:val="24"/>
        </w:rPr>
        <w:t>THOMAS L. 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THIRTEEN BOOKS OF EUCLID’S ELEMENTS:TRANSLATED FROM THE TEXT OF HEIBERG WITH INTRODUCTION AND COMMENTARY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 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本书出售、求购地址：https://www.jiaokey.com/book/detail/40300511.html</w:t>
      </w:r>
    </w:p>
    <w:p>
      <w:r>
        <w:t>更多相关图书推荐：https://www.jiaokey.com</w:t>
      </w:r>
    </w:p>
    <w:p>
      <w:r>
        <w:t>THOMAS L. HEATH 其他作品：https://www.jiaokey.com/tag/THOMAS L. HEATH.html</w:t>
      </w:r>
    </w:p>
    <w:p>
      <w:r>
        <w:t>DOVER PUBLICATIONS 出版图书：https://www.jiaokey.com/tag/DOVER PUBLICATIONS.html</w:t>
      </w:r>
    </w:p>
    <w:p>
      <w:r>
        <w:t>关键词搜索：https://www.jiaokey.com/tag/THE THIRTEEN BOOKS OF EUCLID’S ELEMENTS:TRANSLATED FROM THE TEXT OF HEIBERG WITH INTRODUCTION AND COMMENTARY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