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DEVELOPMENT OF ANALYTICAL TECHNIQUES FOR THE DETERMINATION OF MINUTE QUANTITIES OF SELECTED ELEMENTS IN BERYLLIUM</w:t>
      </w:r>
    </w:p>
    <w:p>
      <w:r>
        <w:rPr>
          <w:rFonts w:ascii="宋体" w:hAnsi="宋体" w:eastAsia="宋体"/>
          <w:sz w:val="24"/>
        </w:rPr>
        <w:t>W.M. HENRY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DEVELOPMENT OF ANALYTICAL TECHNIQUES FOR THE DETERMINATION OF MINUTE QUANTITIES OF SELECTED ELEMENTS IN BERYLLIUM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W.M. HENRY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DEPT. OF COMMERCE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本书出售、求购地址：https://www.jiaokey.com/book/detail/40300491.html</w:t>
      </w:r>
    </w:p>
    <w:p>
      <w:r>
        <w:t>更多相关图书推荐：https://www.jiaokey.com</w:t>
      </w:r>
    </w:p>
    <w:p>
      <w:r>
        <w:t>W.M. HENRY 其他作品：https://www.jiaokey.com/tag/W.M. HENRY.html</w:t>
      </w:r>
    </w:p>
    <w:p>
      <w:r>
        <w:t>DEPT. OF COMMERCE 出版图书：https://www.jiaokey.com/tag/DEPT. OF COMMERCE.html</w:t>
      </w:r>
    </w:p>
    <w:p>
      <w:r>
        <w:t>关键词搜索：https://www.jiaokey.com/tag/DEVELOPMENT OF ANALYTICAL TECHNIQUES FOR THE DETERMINATION OF MINUTE QUANTITIES OF SELECTED ELEMENTS IN BERYLLIUM.html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