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PHYSICS(SELECTED ARTICLES)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PHYSICS(SELECTED ARTICLES)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本书出售、求购地址：https://www.jiaokey.com/book/detail/40300488.html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关键词搜索：https://www.jiaokey.com/tag/ENGINEERING PHYSICS(SELECTED ARTICLES).html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