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SHEET:BATTERY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SHEET:BATTERY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本书出售、求购地址：https://www.jiaokey.com/book/detail/40300477.html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关键词搜索：https://www.jiaokey.com/tag/MILITARY SPECIFICATION SHEET:BATTERY.html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