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SHEET:BATTERY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SHEET:BATTERY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本书出售、求购地址：https://www.jiaokey.com/book/detail/40300475.html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关键词搜索：https://www.jiaokey.com/tag/MILITARY SPECIFICATION SHEET:BATTERY.html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