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SPECIFICATION SHEET:BATTERY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SPECIFICATION SHEET:BATTERY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本书出售、求购地址：https://www.jiaokey.com/book/detail/40300461.html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关键词搜索：https://www.jiaokey.com/tag/MILITARY SPECIFICATION SHEET:BATTERY.html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