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CONDITION ENCESSARY AND SUFFICIENT FOR A FUNCTION TO BE EQUAL TO ITS CONTINUED FRACTION EXPANSION</w:t>
      </w:r>
    </w:p>
    <w:p>
      <w:r>
        <w:rPr>
          <w:rFonts w:ascii="宋体" w:hAnsi="宋体" w:eastAsia="宋体"/>
          <w:sz w:val="24"/>
        </w:rPr>
        <w:t>RALPH E. LANE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CONDITION ENCESSARY AND SUFFICIENT FOR A FUNCTION TO BE EQUAL TO ITS CONTINUED FRACTION EXPANSION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RALPH E. LANE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DEPT. OF COMMERCE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本书出售、求购地址：https://www.jiaokey.com/book/detail/40300411.html</w:t>
      </w:r>
    </w:p>
    <w:p>
      <w:r>
        <w:t>更多相关图书推荐：https://www.jiaokey.com</w:t>
      </w:r>
    </w:p>
    <w:p>
      <w:r>
        <w:t>RALPH E. LANE 其他作品：https://www.jiaokey.com/tag/RALPH E. LANE.html</w:t>
      </w:r>
    </w:p>
    <w:p>
      <w:r>
        <w:t>DEPT. OF COMMERCE 出版图书：https://www.jiaokey.com/tag/DEPT. OF COMMERCE.html</w:t>
      </w:r>
    </w:p>
    <w:p>
      <w:r>
        <w:t>关键词搜索：https://www.jiaokey.com/tag/A CONDITION ENCESSARY AND SUFFICIENT FOR A FUNCTION TO BE EQUAL TO ITS CONTINUED FRACTION EXPANSION.html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