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ENZYMIC HYDROLYSIS OF CELLULOSE AND RELATED MATERIALS:INCLUDING A BIBLIOGRAPHY FOR THE YEARS 1950-1961</w:t>
      </w:r>
    </w:p>
    <w:p>
      <w:r>
        <w:rPr>
          <w:rFonts w:ascii="宋体" w:hAnsi="宋体" w:eastAsia="宋体"/>
          <w:sz w:val="24"/>
        </w:rPr>
        <w:t>AMERICAN 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ENZYMIC HYDROLYSIS OF CELLULOSE AND RELATED MATERIALS:INCLUDING A BIBLIOGRAPHY FOR THE YEARS 1950-1961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本书出售、求购地址：https://www.jiaokey.com/book/detail/40300350.html</w:t>
      </w:r>
    </w:p>
    <w:p>
      <w:r>
        <w:t>更多相关图书推荐：https://www.jiaokey.com</w:t>
      </w:r>
    </w:p>
    <w:p>
      <w:r>
        <w:t>AMERICAN CHEMICAL SOCIETY 其他作品：https://www.jiaokey.com/tag/AMERICAN CHEMICAL SOCIETY.html</w:t>
      </w:r>
    </w:p>
    <w:p>
      <w:r>
        <w:t>PERGAMON PRESS 出版图书：https://www.jiaokey.com/tag/PERGAMON PRESS.html</w:t>
      </w:r>
    </w:p>
    <w:p>
      <w:r>
        <w:t>关键词搜索：https://www.jiaokey.com/tag/ADVANCES IN ENZYMIC HYDROLYSIS OF CELLULOSE AND RELATED MATERIALS:INCLUDING A BIBLIOGRAPHY FOR THE YEARS 1950-1961.html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