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CIRCUITS AND MICROMINIATURIZATION:PROCEEDINGS OF THE CONFERENCE HELD AT WEST HAM COLLEGE OF TECHNOLOGY</w:t>
      </w:r>
    </w:p>
    <w:p>
      <w:r>
        <w:rPr>
          <w:rFonts w:ascii="宋体" w:hAnsi="宋体" w:eastAsia="宋体"/>
          <w:sz w:val="24"/>
        </w:rPr>
        <w:t>G.W.A. DUMMER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CIRCUITS AND MICROMINIATURIZATION:PROCEEDINGS OF THE CONFERENCE HELD AT WEST HAM COLLEGE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G.W.A. DUMMER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本书出售、求购地址：https://www.jiaokey.com/book/detail/40300342.html</w:t>
      </w:r>
    </w:p>
    <w:p>
      <w:r>
        <w:t>更多相关图书推荐：https://www.jiaokey.com</w:t>
      </w:r>
    </w:p>
    <w:p>
      <w:r>
        <w:t>G.W.A. DUMMER 其他作品：https://www.jiaokey.com/tag/G.W.A. DUMMER.html</w:t>
      </w:r>
    </w:p>
    <w:p>
      <w:r>
        <w:t>PERGAMON PRESS 出版图书：https://www.jiaokey.com/tag/PERGAMON PRESS.html</w:t>
      </w:r>
    </w:p>
    <w:p>
      <w:r>
        <w:t>关键词搜索：https://www.jiaokey.com/tag/SOLID CIRCUITS AND MICROMINIATURIZATION:PROCEEDINGS OF THE CONFERENCE HELD AT WEST HAM COLLEGE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